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6247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 xml:space="preserve">Министерство образования и науки Забайкальского края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 xml:space="preserve">Комитет образования администрации муниципального района "Карымский район" </w:t>
      </w:r>
      <w:bookmarkEnd w:id="2"/>
      <w:r>
        <w:rPr>
          <w:sz w:val="28"/>
        </w:rPr>
        <w:br/>
      </w:r>
      <w:bookmarkStart w:name="6a79db9e-395e-41b7-ae56-606e60c06ed6" w:id="3"/>
      <w:r>
        <w:rPr>
          <w:rFonts w:ascii="Times New Roman" w:hAnsi="Times New Roman"/>
          <w:b/>
          <w:i w:val="false"/>
          <w:color w:val="000000"/>
          <w:sz w:val="28"/>
        </w:rPr>
        <w:t xml:space="preserve"> МОУ "Средняя общеобразовательная школа №5 п.Карымское с пришкольным интернатом"</w:t>
      </w:r>
      <w:bookmarkEnd w:id="3"/>
      <w:r>
        <w:rPr>
          <w:sz w:val="28"/>
        </w:rPr>
        <w:br/>
      </w:r>
      <w:r>
        <w:rPr>
          <w:sz w:val="28"/>
        </w:rPr>
        <w:br/>
      </w:r>
      <w:bookmarkStart w:name="6a79db9e-395e-41b7-ae56-606e60c06ed6" w:id="4"/>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СОШ №5 п.Карымское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Горячкина С.Ж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Гаврилова М.Ю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Горячкина С.Ж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81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3267655)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5"/>
      <w:r>
        <w:rPr>
          <w:rFonts w:ascii="Times New Roman" w:hAnsi="Times New Roman"/>
          <w:b/>
          <w:i w:val="false"/>
          <w:color w:val="000000"/>
          <w:sz w:val="28"/>
        </w:rPr>
        <w:t>п.Карымское</w:t>
      </w:r>
      <w:bookmarkEnd w:id="5"/>
      <w:r>
        <w:rPr>
          <w:rFonts w:ascii="Times New Roman" w:hAnsi="Times New Roman"/>
          <w:b/>
          <w:i w:val="false"/>
          <w:color w:val="000000"/>
          <w:sz w:val="28"/>
        </w:rPr>
        <w:t xml:space="preserve">‌ </w:t>
      </w:r>
      <w:bookmarkStart w:name="cc9c1c5d-85b7-4c8f-b36f-9edff786d340" w:id="6"/>
      <w:r>
        <w:rPr>
          <w:rFonts w:ascii="Times New Roman" w:hAnsi="Times New Roman"/>
          <w:b/>
          <w:i w:val="false"/>
          <w:color w:val="000000"/>
          <w:sz w:val="28"/>
        </w:rPr>
        <w:t>2023</w:t>
      </w:r>
      <w:bookmarkEnd w:id="6"/>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624716" w:id="7"/>
    <w:p>
      <w:pPr>
        <w:sectPr>
          <w:pgSz w:w="11906" w:h="16383" w:orient="portrait"/>
        </w:sectPr>
      </w:pPr>
    </w:p>
    <w:bookmarkEnd w:id="7"/>
    <w:bookmarkEnd w:id="0"/>
    <w:bookmarkStart w:name="block-24624717"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24624717" w:id="9"/>
    <w:p>
      <w:pPr>
        <w:sectPr>
          <w:pgSz w:w="11906" w:h="16383" w:orient="portrait"/>
        </w:sectPr>
      </w:pPr>
    </w:p>
    <w:bookmarkEnd w:id="9"/>
    <w:bookmarkEnd w:id="8"/>
    <w:bookmarkStart w:name="block-24624718"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24624718" w:id="11"/>
    <w:p>
      <w:pPr>
        <w:sectPr>
          <w:pgSz w:w="11906" w:h="16383" w:orient="portrait"/>
        </w:sectPr>
      </w:pPr>
    </w:p>
    <w:bookmarkEnd w:id="11"/>
    <w:bookmarkEnd w:id="10"/>
    <w:bookmarkStart w:name="block-24624719" w:id="12"/>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24624719" w:id="13"/>
    <w:p>
      <w:pPr>
        <w:sectPr>
          <w:pgSz w:w="11906" w:h="16383" w:orient="portrait"/>
        </w:sectPr>
      </w:pPr>
    </w:p>
    <w:bookmarkEnd w:id="13"/>
    <w:bookmarkEnd w:id="12"/>
    <w:bookmarkStart w:name="block-2462472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106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1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46" w:type="dxa"/>
            <w:tcBorders/>
            <w:tcMar>
              <w:top w:w="50" w:type="dxa"/>
              <w:left w:w="100" w:type="dxa"/>
            </w:tcMar>
            <w:vAlign w:val="center"/>
          </w:tcPr>
          <w:p>
            <w:pPr>
              <w:jc w:val="left"/>
            </w:pPr>
          </w:p>
        </w:tc>
      </w:tr>
    </w:tbl>
    <w:p>
      <w:pPr>
        <w:sectPr>
          <w:pgSz w:w="16383" w:h="11906" w:orient="landscape"/>
        </w:sectPr>
      </w:pPr>
    </w:p>
    <w:bookmarkStart w:name="block-24624720" w:id="15"/>
    <w:p>
      <w:pPr>
        <w:sectPr>
          <w:pgSz w:w="16383" w:h="11906" w:orient="landscape"/>
        </w:sectPr>
      </w:pPr>
    </w:p>
    <w:bookmarkEnd w:id="15"/>
    <w:bookmarkEnd w:id="14"/>
    <w:bookmarkStart w:name="block-2462472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7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0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624722" w:id="17"/>
    <w:p>
      <w:pPr>
        <w:sectPr>
          <w:pgSz w:w="16383" w:h="11906" w:orient="landscape"/>
        </w:sectPr>
      </w:pPr>
    </w:p>
    <w:bookmarkEnd w:id="17"/>
    <w:bookmarkEnd w:id="16"/>
    <w:bookmarkStart w:name="block-2462472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9"/>
      <w:r>
        <w:rPr>
          <w:rFonts w:ascii="Times New Roman" w:hAnsi="Times New Roman"/>
          <w:b w:val="false"/>
          <w:i w:val="false"/>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711ec5-5bd7-47c6-88a3-ea50f4376a30" w:id="20"/>
      <w:r>
        <w:rPr>
          <w:rFonts w:ascii="Times New Roman" w:hAnsi="Times New Roman"/>
          <w:b w:val="false"/>
          <w:i w:val="false"/>
          <w:color w:val="000000"/>
          <w:sz w:val="28"/>
        </w:rPr>
        <w:t>https://infourok.ru</w:t>
      </w:r>
      <w:bookmarkEnd w:id="20"/>
      <w:r>
        <w:rPr>
          <w:sz w:val="28"/>
        </w:rPr>
        <w:br/>
      </w:r>
      <w:bookmarkStart w:name="cf711ec5-5bd7-47c6-88a3-ea50f4376a30" w:id="21"/>
      <w:r>
        <w:rPr>
          <w:rFonts w:ascii="Times New Roman" w:hAnsi="Times New Roman"/>
          <w:b w:val="false"/>
          <w:i w:val="false"/>
          <w:color w:val="000000"/>
          <w:sz w:val="28"/>
        </w:rPr>
        <w:t xml:space="preserve"> /</w:t>
      </w:r>
      <w:bookmarkEnd w:id="21"/>
      <w:r>
        <w:rPr>
          <w:sz w:val="28"/>
        </w:rPr>
        <w:br/>
      </w:r>
      <w:bookmarkStart w:name="cf711ec5-5bd7-47c6-88a3-ea50f4376a30" w:id="22"/>
      <w:r>
        <w:rPr>
          <w:rFonts w:ascii="Times New Roman" w:hAnsi="Times New Roman"/>
          <w:b w:val="false"/>
          <w:i w:val="false"/>
          <w:color w:val="000000"/>
          <w:sz w:val="28"/>
        </w:rPr>
        <w:t xml:space="preserve"> https://videouroki.net/</w:t>
      </w:r>
      <w:bookmarkEnd w:id="22"/>
      <w:r>
        <w:rPr>
          <w:sz w:val="28"/>
        </w:rPr>
        <w:br/>
      </w:r>
      <w:r>
        <w:rPr>
          <w:sz w:val="28"/>
        </w:rPr>
        <w:br/>
      </w:r>
      <w:bookmarkStart w:name="cf711ec5-5bd7-47c6-88a3-ea50f4376a30" w:id="23"/>
      <w:r>
        <w:rPr>
          <w:rFonts w:ascii="Times New Roman" w:hAnsi="Times New Roman"/>
          <w:b w:val="false"/>
          <w:i w:val="false"/>
          <w:color w:val="000000"/>
          <w:sz w:val="28"/>
        </w:rPr>
        <w:t xml:space="preserve"> https://newuroki.net/</w:t>
      </w:r>
      <w:bookmarkEnd w:id="23"/>
      <w:r>
        <w:rPr>
          <w:sz w:val="28"/>
        </w:rPr>
        <w:br/>
      </w:r>
      <w:bookmarkStart w:name="cf711ec5-5bd7-47c6-88a3-ea50f4376a30" w:id="24"/>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624721" w:id="25"/>
    <w:p>
      <w:pPr>
        <w:sectPr>
          <w:pgSz w:w="11906" w:h="16383" w:orient="portrait"/>
        </w:sectPr>
      </w:pPr>
    </w:p>
    <w:bookmarkEnd w:id="25"/>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